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1055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86MS0061-01-2024-004578-02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Сафар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товар,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шоколад фундук и изюм «</w:t>
      </w:r>
      <w:r>
        <w:rPr>
          <w:rFonts w:ascii="Times New Roman" w:eastAsia="Times New Roman" w:hAnsi="Times New Roman" w:cs="Times New Roman"/>
          <w:sz w:val="26"/>
          <w:szCs w:val="26"/>
        </w:rPr>
        <w:t>Alpen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Gold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80/85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54,99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шт.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твистер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креветками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269,99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., «</w:t>
      </w:r>
      <w:r>
        <w:rPr>
          <w:rFonts w:ascii="Times New Roman" w:eastAsia="Times New Roman" w:hAnsi="Times New Roman" w:cs="Times New Roman"/>
          <w:sz w:val="26"/>
          <w:szCs w:val="26"/>
        </w:rPr>
        <w:t>Gal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гарнитура </w:t>
      </w:r>
      <w:r>
        <w:rPr>
          <w:rFonts w:ascii="Times New Roman" w:eastAsia="Times New Roman" w:hAnsi="Times New Roman" w:cs="Times New Roman"/>
          <w:sz w:val="26"/>
          <w:szCs w:val="26"/>
        </w:rPr>
        <w:t>HM</w:t>
      </w:r>
      <w:r>
        <w:rPr>
          <w:rFonts w:ascii="Times New Roman" w:eastAsia="Times New Roman" w:hAnsi="Times New Roman" w:cs="Times New Roman"/>
          <w:sz w:val="26"/>
          <w:szCs w:val="26"/>
        </w:rPr>
        <w:t>-060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1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179,99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, «</w:t>
      </w:r>
      <w:r>
        <w:rPr>
          <w:rFonts w:ascii="Times New Roman" w:eastAsia="Times New Roman" w:hAnsi="Times New Roman" w:cs="Times New Roman"/>
          <w:sz w:val="26"/>
          <w:szCs w:val="26"/>
        </w:rPr>
        <w:t>Gal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кабель 2867 </w:t>
      </w:r>
      <w:r>
        <w:rPr>
          <w:rFonts w:ascii="Times New Roman" w:eastAsia="Times New Roman" w:hAnsi="Times New Roman" w:cs="Times New Roman"/>
          <w:sz w:val="26"/>
          <w:szCs w:val="26"/>
        </w:rPr>
        <w:t>USB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-8</w:t>
      </w:r>
      <w:r>
        <w:rPr>
          <w:rFonts w:ascii="Times New Roman" w:eastAsia="Times New Roman" w:hAnsi="Times New Roman" w:cs="Times New Roman"/>
          <w:sz w:val="26"/>
          <w:szCs w:val="26"/>
        </w:rPr>
        <w:t>pin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2А»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129,99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шт.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 не заявлял,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дополнительно пояснил, что готов был оплатить товар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Однако, 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273832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КУСП;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распиской;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изъятия от </w:t>
      </w:r>
      <w:r>
        <w:rPr>
          <w:rFonts w:ascii="Times New Roman" w:eastAsia="Times New Roman" w:hAnsi="Times New Roman" w:cs="Times New Roman"/>
          <w:sz w:val="26"/>
          <w:szCs w:val="26"/>
        </w:rPr>
        <w:t>15.04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Гулиев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представителя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копиями уставных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>О «</w:t>
      </w:r>
      <w:r>
        <w:rPr>
          <w:rFonts w:ascii="Times New Roman" w:eastAsia="Times New Roman" w:hAnsi="Times New Roman" w:cs="Times New Roman"/>
          <w:sz w:val="26"/>
          <w:szCs w:val="26"/>
        </w:rPr>
        <w:t>Тандер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Гулиев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Гулиев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бстоятельств,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</w:t>
      </w:r>
      <w:r>
        <w:rPr>
          <w:rFonts w:ascii="Times New Roman" w:eastAsia="Times New Roman" w:hAnsi="Times New Roman" w:cs="Times New Roman"/>
          <w:sz w:val="26"/>
          <w:szCs w:val="26"/>
        </w:rPr>
        <w:t>Элмадина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Сафар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подвергнуть наказанию в виде административного ареста сроком на 3 (трое)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Вещественн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е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шоколад фундук и изюм «</w:t>
      </w:r>
      <w:r>
        <w:rPr>
          <w:rFonts w:ascii="Times New Roman" w:eastAsia="Times New Roman" w:hAnsi="Times New Roman" w:cs="Times New Roman"/>
          <w:sz w:val="26"/>
          <w:szCs w:val="26"/>
        </w:rPr>
        <w:t>Alpen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Gold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80/85 г. в количестве 5 шт., </w:t>
      </w:r>
      <w:r>
        <w:rPr>
          <w:rFonts w:ascii="Times New Roman" w:eastAsia="Times New Roman" w:hAnsi="Times New Roman" w:cs="Times New Roman"/>
          <w:sz w:val="26"/>
          <w:szCs w:val="26"/>
        </w:rPr>
        <w:t>твистер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креветками в количестве 1 шт., «</w:t>
      </w:r>
      <w:r>
        <w:rPr>
          <w:rFonts w:ascii="Times New Roman" w:eastAsia="Times New Roman" w:hAnsi="Times New Roman" w:cs="Times New Roman"/>
          <w:sz w:val="26"/>
          <w:szCs w:val="26"/>
        </w:rPr>
        <w:t>Gal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гарнитура HM-060» в количестве 1 шт., «</w:t>
      </w:r>
      <w:r>
        <w:rPr>
          <w:rFonts w:ascii="Times New Roman" w:eastAsia="Times New Roman" w:hAnsi="Times New Roman" w:cs="Times New Roman"/>
          <w:sz w:val="26"/>
          <w:szCs w:val="26"/>
        </w:rPr>
        <w:t>Gal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кабель 2867 USB A-8pin 2м 2А» в количестве 2 шт.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оставить в пользование владельца </w:t>
      </w:r>
      <w:r>
        <w:rPr>
          <w:rFonts w:ascii="Times New Roman" w:eastAsia="Times New Roman" w:hAnsi="Times New Roman" w:cs="Times New Roman"/>
          <w:sz w:val="26"/>
          <w:szCs w:val="26"/>
        </w:rPr>
        <w:t>ЗАО «Тандер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1055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2">
    <w:name w:val="cat-UserDefined grp-35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